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A90A3" w14:textId="77777777" w:rsidR="0066109E" w:rsidRDefault="00000000">
      <w:pPr>
        <w:pStyle w:val="Nagwek1"/>
      </w:pPr>
      <w:r>
        <w:t>FORMULARZ ZGŁOSZENIOWY PARTNERA DO PROJEKTU</w:t>
      </w:r>
    </w:p>
    <w:p w14:paraId="3BEB9C13" w14:textId="77777777" w:rsidR="0066109E" w:rsidRDefault="00000000">
      <w:pPr>
        <w:pStyle w:val="Nagwek2"/>
      </w:pPr>
      <w:r>
        <w:t>1. Dane podstawowe podmiotu</w:t>
      </w:r>
    </w:p>
    <w:p w14:paraId="58CF5D17" w14:textId="77777777" w:rsidR="0066109E" w:rsidRDefault="00000000">
      <w:r>
        <w:t>Pełna nazwa podmiotu:</w:t>
      </w:r>
    </w:p>
    <w:p w14:paraId="2633338B" w14:textId="77777777" w:rsidR="0066109E" w:rsidRDefault="00000000">
      <w:r>
        <w:t>.............................................................</w:t>
      </w:r>
    </w:p>
    <w:p w14:paraId="154D1C76" w14:textId="77777777" w:rsidR="0066109E" w:rsidRDefault="00000000">
      <w:r>
        <w:t>Forma prawna:</w:t>
      </w:r>
    </w:p>
    <w:p w14:paraId="4A49A0DA" w14:textId="77777777" w:rsidR="0066109E" w:rsidRDefault="00000000">
      <w:r>
        <w:t>.............................................................</w:t>
      </w:r>
    </w:p>
    <w:p w14:paraId="05AC97B3" w14:textId="77777777" w:rsidR="0066109E" w:rsidRDefault="00000000">
      <w:r>
        <w:t>Adres siedziby:</w:t>
      </w:r>
    </w:p>
    <w:p w14:paraId="494472F6" w14:textId="77777777" w:rsidR="0066109E" w:rsidRDefault="00000000">
      <w:r>
        <w:t>.............................................................</w:t>
      </w:r>
    </w:p>
    <w:p w14:paraId="61FB2567" w14:textId="77777777" w:rsidR="0066109E" w:rsidRDefault="00000000">
      <w:r>
        <w:t>NIP / REGON:</w:t>
      </w:r>
    </w:p>
    <w:p w14:paraId="7AD6B8AE" w14:textId="77777777" w:rsidR="0066109E" w:rsidRDefault="00000000">
      <w:r>
        <w:t>.............................................................</w:t>
      </w:r>
    </w:p>
    <w:p w14:paraId="1A77EA5E" w14:textId="77777777" w:rsidR="0066109E" w:rsidRDefault="00000000">
      <w:r>
        <w:t>Osoba do kontaktu (imię, nazwisko, funkcja):</w:t>
      </w:r>
    </w:p>
    <w:p w14:paraId="0566D512" w14:textId="77777777" w:rsidR="0066109E" w:rsidRDefault="00000000">
      <w:r>
        <w:t>.............................................................</w:t>
      </w:r>
    </w:p>
    <w:p w14:paraId="5508BA80" w14:textId="77777777" w:rsidR="0066109E" w:rsidRDefault="00000000">
      <w:r>
        <w:t>Telefon / e-mail:</w:t>
      </w:r>
    </w:p>
    <w:p w14:paraId="4AE7ABB9" w14:textId="77777777" w:rsidR="0066109E" w:rsidRDefault="00000000">
      <w:r>
        <w:t>.............................................................</w:t>
      </w:r>
    </w:p>
    <w:p w14:paraId="34B3AF46" w14:textId="77777777" w:rsidR="0066109E" w:rsidRDefault="00000000">
      <w:pPr>
        <w:pStyle w:val="Nagwek2"/>
      </w:pPr>
      <w:r>
        <w:t>2. Opis doświadczenia podmiotu</w:t>
      </w:r>
    </w:p>
    <w:p w14:paraId="6C57ECD0" w14:textId="77777777" w:rsidR="0066109E" w:rsidRDefault="00000000">
      <w:r>
        <w:t>Opisać doświadczenie w obszarach:</w:t>
      </w:r>
      <w:r>
        <w:br/>
        <w:t>- usług społecznych,</w:t>
      </w:r>
      <w:r>
        <w:br/>
        <w:t>- pracy z osobami usamodzielniającymi się,</w:t>
      </w:r>
      <w:r>
        <w:br/>
        <w:t>- mieszkań treningowych lub wspomaganych,</w:t>
      </w:r>
      <w:r>
        <w:br/>
        <w:t>- szkoleń i doradztwa zawodowego,</w:t>
      </w:r>
      <w:r>
        <w:br/>
        <w:t>- działań środowiskowych i kręgów wsparcia.</w:t>
      </w:r>
    </w:p>
    <w:p w14:paraId="0424E658" w14:textId="77777777" w:rsidR="0066109E" w:rsidRDefault="00000000">
      <w:r>
        <w:t>.............................................................</w:t>
      </w:r>
    </w:p>
    <w:p w14:paraId="16A57E56" w14:textId="77777777" w:rsidR="0066109E" w:rsidRDefault="00000000">
      <w:r>
        <w:t>Realizowane projekty (nazwy, lata, zakres działań):</w:t>
      </w:r>
    </w:p>
    <w:p w14:paraId="65EC5DD7" w14:textId="77777777" w:rsidR="0066109E" w:rsidRDefault="00000000">
      <w:r>
        <w:t>.............................................................</w:t>
      </w:r>
    </w:p>
    <w:p w14:paraId="37D8EE94" w14:textId="77777777" w:rsidR="0066109E" w:rsidRDefault="00000000">
      <w:r>
        <w:t>Dotychczasowi partnerzy, współprace:</w:t>
      </w:r>
    </w:p>
    <w:p w14:paraId="184565B5" w14:textId="77777777" w:rsidR="0066109E" w:rsidRDefault="00000000">
      <w:r>
        <w:t>.............................................................</w:t>
      </w:r>
    </w:p>
    <w:p w14:paraId="395B7E3C" w14:textId="77777777" w:rsidR="0066109E" w:rsidRDefault="00000000">
      <w:pPr>
        <w:pStyle w:val="Nagwek2"/>
      </w:pPr>
      <w:r>
        <w:t>3. Potencjał organizacyjny i kadrowy</w:t>
      </w:r>
    </w:p>
    <w:p w14:paraId="0606A775" w14:textId="77777777" w:rsidR="0066109E" w:rsidRDefault="00000000">
      <w:r>
        <w:t>Opis zasobów organizacyjnych (lokale, sprzęt, infrastruktura):</w:t>
      </w:r>
    </w:p>
    <w:p w14:paraId="4852D6F2" w14:textId="77777777" w:rsidR="0066109E" w:rsidRDefault="00000000">
      <w:r>
        <w:lastRenderedPageBreak/>
        <w:t>.............................................................</w:t>
      </w:r>
    </w:p>
    <w:p w14:paraId="2D0CD888" w14:textId="77777777" w:rsidR="0066109E" w:rsidRDefault="00000000">
      <w:r>
        <w:t>Opis zasobów kadrowych (kluczowi pracownicy, kompetencje, doświadczenie):</w:t>
      </w:r>
    </w:p>
    <w:p w14:paraId="60DBB258" w14:textId="77777777" w:rsidR="0066109E" w:rsidRDefault="00000000">
      <w:r>
        <w:t>.............................................................</w:t>
      </w:r>
    </w:p>
    <w:p w14:paraId="6755CB1C" w14:textId="77777777" w:rsidR="0066109E" w:rsidRDefault="00000000">
      <w:r>
        <w:t>Możliwość oddelegowania personelu do projektu:</w:t>
      </w:r>
    </w:p>
    <w:p w14:paraId="615DD5A6" w14:textId="77777777" w:rsidR="0066109E" w:rsidRDefault="00000000">
      <w:r>
        <w:t>.............................................................</w:t>
      </w:r>
    </w:p>
    <w:p w14:paraId="67DA3165" w14:textId="77777777" w:rsidR="0066109E" w:rsidRDefault="00000000">
      <w:pPr>
        <w:pStyle w:val="Nagwek2"/>
      </w:pPr>
      <w:r>
        <w:t>4. Deklarowany wkład partnera w projekt</w:t>
      </w:r>
    </w:p>
    <w:p w14:paraId="38A5E5B4" w14:textId="77777777" w:rsidR="0066109E" w:rsidRDefault="00000000">
      <w:r>
        <w:t>Wkład merytoryczny (jakie działania partner może realizować):</w:t>
      </w:r>
    </w:p>
    <w:p w14:paraId="4F6A0773" w14:textId="77777777" w:rsidR="0066109E" w:rsidRDefault="00000000">
      <w:r>
        <w:t>.............................................................</w:t>
      </w:r>
    </w:p>
    <w:p w14:paraId="31ACB78C" w14:textId="77777777" w:rsidR="0066109E" w:rsidRDefault="00000000">
      <w:r>
        <w:t>Wkład kadrowy (jakie stanowiska/rola w projekcie):</w:t>
      </w:r>
    </w:p>
    <w:p w14:paraId="4A0A377F" w14:textId="77777777" w:rsidR="0066109E" w:rsidRDefault="00000000">
      <w:r>
        <w:t>.............................................................</w:t>
      </w:r>
    </w:p>
    <w:p w14:paraId="04FFE17A" w14:textId="77777777" w:rsidR="0066109E" w:rsidRDefault="00000000">
      <w:r>
        <w:t>Wkład rzeczowy:</w:t>
      </w:r>
    </w:p>
    <w:p w14:paraId="6779ACBB" w14:textId="77777777" w:rsidR="0066109E" w:rsidRDefault="00000000">
      <w:r>
        <w:t>.............................................................</w:t>
      </w:r>
    </w:p>
    <w:p w14:paraId="41E4709A" w14:textId="77777777" w:rsidR="0066109E" w:rsidRDefault="00000000">
      <w:r>
        <w:t>Inne zasoby wniesione przez partnera:</w:t>
      </w:r>
    </w:p>
    <w:p w14:paraId="73C0A8A5" w14:textId="77777777" w:rsidR="0066109E" w:rsidRDefault="00000000">
      <w:r>
        <w:t>.............................................................</w:t>
      </w:r>
    </w:p>
    <w:p w14:paraId="4112C6F0" w14:textId="77777777" w:rsidR="0066109E" w:rsidRDefault="00000000">
      <w:pPr>
        <w:pStyle w:val="Nagwek2"/>
      </w:pPr>
      <w:r>
        <w:t>5. Motywacja do współpracy</w:t>
      </w:r>
    </w:p>
    <w:p w14:paraId="0866CEEA" w14:textId="77777777" w:rsidR="0066109E" w:rsidRDefault="00000000">
      <w:r>
        <w:t>Uzasadnienie chęci przystąpienia do partnerstwa:</w:t>
      </w:r>
    </w:p>
    <w:p w14:paraId="6B1CA5CC" w14:textId="77777777" w:rsidR="0066109E" w:rsidRDefault="00000000">
      <w:r>
        <w:t>.............................................................</w:t>
      </w:r>
    </w:p>
    <w:p w14:paraId="45116531" w14:textId="77777777" w:rsidR="0066109E" w:rsidRDefault="00000000">
      <w:r>
        <w:t>Opis wartości dodanej, jaką partner wniesie:</w:t>
      </w:r>
    </w:p>
    <w:p w14:paraId="4763D9CC" w14:textId="77777777" w:rsidR="0066109E" w:rsidRDefault="00000000">
      <w:r>
        <w:t>.............................................................</w:t>
      </w:r>
    </w:p>
    <w:p w14:paraId="5CA74E82" w14:textId="77777777" w:rsidR="0066109E" w:rsidRDefault="00000000">
      <w:pPr>
        <w:pStyle w:val="Nagwek2"/>
      </w:pPr>
      <w:r>
        <w:t>6. Oświadczenia</w:t>
      </w:r>
    </w:p>
    <w:p w14:paraId="197BC48B" w14:textId="77777777" w:rsidR="0066109E" w:rsidRDefault="00000000">
      <w:r>
        <w:t>Oświadczam, że podmiot nie jest powiązany osobowo ani kapitałowo z ogłaszającym nabór.</w:t>
      </w:r>
    </w:p>
    <w:p w14:paraId="3C2FD0E1" w14:textId="77777777" w:rsidR="0066109E" w:rsidRDefault="00000000">
      <w:r>
        <w:t>.............................................................</w:t>
      </w:r>
    </w:p>
    <w:p w14:paraId="116D0D0D" w14:textId="77777777" w:rsidR="0066109E" w:rsidRDefault="00000000">
      <w:r>
        <w:t>Oświadczam, że posiadamy zdolność do realizacji powierzonych działań.</w:t>
      </w:r>
    </w:p>
    <w:p w14:paraId="1F9A5FE0" w14:textId="77777777" w:rsidR="0066109E" w:rsidRDefault="00000000">
      <w:r>
        <w:t>.............................................................</w:t>
      </w:r>
    </w:p>
    <w:p w14:paraId="005CD80A" w14:textId="77777777" w:rsidR="0066109E" w:rsidRDefault="00000000">
      <w:r>
        <w:t>Oświadczam, że wszystkie dane zawarte w formularzu są prawdziwe.</w:t>
      </w:r>
    </w:p>
    <w:p w14:paraId="04D8ABF0" w14:textId="77777777" w:rsidR="0066109E" w:rsidRDefault="00000000">
      <w:r>
        <w:t>.............................................................</w:t>
      </w:r>
    </w:p>
    <w:p w14:paraId="0748C16D" w14:textId="77777777" w:rsidR="0066109E" w:rsidRDefault="00000000">
      <w:pPr>
        <w:pStyle w:val="Nagwek2"/>
      </w:pPr>
      <w:r>
        <w:lastRenderedPageBreak/>
        <w:t>7. Podpisy</w:t>
      </w:r>
    </w:p>
    <w:p w14:paraId="0D312D08" w14:textId="77777777" w:rsidR="0066109E" w:rsidRDefault="00000000">
      <w:r>
        <w:t>Data:</w:t>
      </w:r>
    </w:p>
    <w:p w14:paraId="32994291" w14:textId="77777777" w:rsidR="0066109E" w:rsidRDefault="00000000">
      <w:r>
        <w:t>.............................................................</w:t>
      </w:r>
    </w:p>
    <w:p w14:paraId="3C9B8EC7" w14:textId="77777777" w:rsidR="0066109E" w:rsidRDefault="00000000">
      <w:r>
        <w:t>Podpis osoby uprawnionej:</w:t>
      </w:r>
    </w:p>
    <w:p w14:paraId="36C13F2C" w14:textId="77777777" w:rsidR="0066109E" w:rsidRDefault="00000000">
      <w:r>
        <w:t>.............................................................</w:t>
      </w:r>
    </w:p>
    <w:p w14:paraId="2EA15918" w14:textId="77777777" w:rsidR="0066109E" w:rsidRDefault="00000000">
      <w:r>
        <w:t>Pieczęć:</w:t>
      </w:r>
    </w:p>
    <w:p w14:paraId="7EE3CCF3" w14:textId="77777777" w:rsidR="0066109E" w:rsidRDefault="00000000">
      <w:r>
        <w:t>.............................................................</w:t>
      </w:r>
    </w:p>
    <w:sectPr w:rsidR="0066109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355304">
    <w:abstractNumId w:val="8"/>
  </w:num>
  <w:num w:numId="2" w16cid:durableId="2029915554">
    <w:abstractNumId w:val="6"/>
  </w:num>
  <w:num w:numId="3" w16cid:durableId="1856993304">
    <w:abstractNumId w:val="5"/>
  </w:num>
  <w:num w:numId="4" w16cid:durableId="1628194965">
    <w:abstractNumId w:val="4"/>
  </w:num>
  <w:num w:numId="5" w16cid:durableId="342056601">
    <w:abstractNumId w:val="7"/>
  </w:num>
  <w:num w:numId="6" w16cid:durableId="1301375801">
    <w:abstractNumId w:val="3"/>
  </w:num>
  <w:num w:numId="7" w16cid:durableId="1333482917">
    <w:abstractNumId w:val="2"/>
  </w:num>
  <w:num w:numId="8" w16cid:durableId="2140759328">
    <w:abstractNumId w:val="1"/>
  </w:num>
  <w:num w:numId="9" w16cid:durableId="1016619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6109E"/>
    <w:rsid w:val="00AA1D8D"/>
    <w:rsid w:val="00B47730"/>
    <w:rsid w:val="00CB0664"/>
    <w:rsid w:val="00DF0DFD"/>
    <w:rsid w:val="00F65D3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BE29CB"/>
  <w14:defaultImageDpi w14:val="300"/>
  <w15:docId w15:val="{56DF9FCB-1FDD-4E9E-9156-FEACF5DF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Lilianna Malec</cp:lastModifiedBy>
  <cp:revision>2</cp:revision>
  <dcterms:created xsi:type="dcterms:W3CDTF">2025-11-17T14:42:00Z</dcterms:created>
  <dcterms:modified xsi:type="dcterms:W3CDTF">2025-11-17T14:42:00Z</dcterms:modified>
  <cp:category/>
</cp:coreProperties>
</file>